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Macintosh大全 5版</w:t>
      </w:r>
    </w:p>
    <w:p>
      <w:r>
        <w:rPr>
          <w:rFonts w:ascii="宋体" w:hAnsi="宋体" w:eastAsia="宋体"/>
          <w:sz w:val="24"/>
        </w:rPr>
        <w:t>（美）（D.迪努奇）Darcy DiNucci等著；《Macintosh大全》翻译组译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Macintosh大全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（美）（D.迪努奇）Darcy DiNucci等著；《Macintosh大全》翻译组译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本书出售、求购地址：https://www.jiaokey.com/book/detail/10275646.html</w:t>
      </w:r>
    </w:p>
    <w:p>
      <w:r>
        <w:t>更多相关图书推荐：https://www.jiaokey.com</w:t>
      </w:r>
    </w:p>
    <w:p>
      <w:r>
        <w:t>（美）（D.迪努奇）Darcy DiNucci等著；《Macintosh大全》翻译组译 其他作品：https://www.jiaokey.com/tag/（美）（D.迪努奇）Darcy DiNucci等著；《Macintosh大全》翻译组译.html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关键词搜索：https://www.jiaokey.com/tag/Macintosh大全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