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MC6800微处理器手册</w:t>
      </w:r>
    </w:p>
    <w:p>
      <w:r>
        <w:rPr>
          <w:rFonts w:ascii="宋体" w:hAnsi="宋体" w:eastAsia="宋体"/>
          <w:sz w:val="24"/>
        </w:rPr>
        <w:t>（美）凯恩（G.Kane）著；郁泉，丁越译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MC6800微处理器手册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（美）凯恩（G.Kane）著；郁泉，丁越译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本书出售、求购地址：https://www.jiaokey.com/book/detail/10275644.html</w:t>
      </w:r>
    </w:p>
    <w:p>
      <w:r>
        <w:t>更多相关图书推荐：https://www.jiaokey.com</w:t>
      </w:r>
    </w:p>
    <w:p>
      <w:r>
        <w:t>（美）凯恩（G.Kane）著；郁泉，丁越译 其他作品：https://www.jiaokey.com/tag/（美）凯恩（G.Kane）著；郁泉，丁越译.html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关键词搜索：https://www.jiaokey.com/tag/MC6800微处理器手册.html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