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WINDOWS汇编语言及系统程序设计</w:t>
      </w:r>
    </w:p>
    <w:p>
      <w:r>
        <w:rPr>
          <w:rFonts w:ascii="宋体" w:hAnsi="宋体" w:eastAsia="宋体"/>
          <w:sz w:val="24"/>
        </w:rPr>
        <w:t>（澳）Barry Kauler著；张豫夫，曹建文译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WINDOWS汇编语言及系统程序设计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（澳）Barry Kauler著；张豫夫，曹建文译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本书出售、求购地址：https://www.jiaokey.com/book/detail/10275636.html</w:t>
      </w:r>
    </w:p>
    <w:p>
      <w:r>
        <w:t>更多相关图书推荐：https://www.jiaokey.com</w:t>
      </w:r>
    </w:p>
    <w:p>
      <w:r>
        <w:t>（澳）Barry Kauler著；张豫夫，曹建文译 其他作品：https://www.jiaokey.com/tag/（澳）Barry Kauler著；张豫夫，曹建文译.html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关键词搜索：https://www.jiaokey.com/tag/WINDOWS汇编语言及系统程序设计.html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