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书名：实用汇编语言入门与编程技巧</w:t>
      </w:r>
    </w:p>
    <w:p>
      <w:r>
        <w:t>作者：林正皓编著；曹康改编</w:t>
      </w:r>
    </w:p>
    <w:p>
      <w:r>
        <w:t>出版社：北京：海洋出版社</w:t>
      </w:r>
    </w:p>
    <w:p>
      <w:r>
        <w:t>出版日期：1994.03</w:t>
      </w:r>
    </w:p>
    <w:p>
      <w:r>
        <w:t>总页数：528</w:t>
      </w:r>
    </w:p>
    <w:p>
      <w:r>
        <w:t>更多请访问教客网: www.jiaokey.com</w:t>
      </w:r>
    </w:p>
    <w:p>
      <w:r>
        <w:t>实用汇编语言入门与编程技巧 评论地址：https://www.jiaokey.com/book/detail/10275630.html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