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80386/80286汇编语言程序设计</w:t>
      </w:r>
    </w:p>
    <w:p>
      <w:r>
        <w:rPr>
          <w:rFonts w:ascii="宋体" w:hAnsi="宋体" w:eastAsia="宋体"/>
          <w:sz w:val="24"/>
        </w:rPr>
        <w:t>（美）威廉·默里，克里斯·帕帕斯著；白晓笛译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80386/80286汇编语言程序设计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（美）威廉·默里，克里斯·帕帕斯著；白晓笛译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本书出售、求购地址：https://www.jiaokey.com/book/detail/10275629.html</w:t>
      </w:r>
    </w:p>
    <w:p>
      <w:r>
        <w:t>更多相关图书推荐：https://www.jiaokey.com</w:t>
      </w:r>
    </w:p>
    <w:p>
      <w:r>
        <w:t>（美）威廉·默里，克里斯·帕帕斯著；白晓笛译 其他作品：https://www.jiaokey.com/tag/（美）威廉·默里，克里斯·帕帕斯著；白晓笛译.html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关键词搜索：https://www.jiaokey.com/tag/80386/80286汇编语言程序设计.html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