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书名：第六代计算机  人工神经网络计算机</w:t>
      </w:r>
    </w:p>
    <w:p>
      <w:r>
        <w:t>作者：王汝笠等著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总页数：231</w:t>
      </w:r>
    </w:p>
    <w:p>
      <w:r>
        <w:t>更多请访问教客网: www.jiaokey.com</w:t>
      </w:r>
    </w:p>
    <w:p>
      <w:r>
        <w:t>第六代计算机  人工神经网络计算机 评论地址：https://www.jiaokey.com/book/detail/10275603.html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