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书名：跟我做ADOBE PHOTOSHOP 4.0 特效字</w:t>
      </w:r>
    </w:p>
    <w:p>
      <w:r>
        <w:t>作者：边家起，赵彬编著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总页数：39</w:t>
      </w:r>
    </w:p>
    <w:p>
      <w:r>
        <w:t>更多请访问教客网: www.jiaokey.com</w:t>
      </w:r>
    </w:p>
    <w:p>
      <w:r>
        <w:t>跟我做ADOBE PHOTOSHOP 4.0 特效字 评论地址：https://www.jiaokey.com/book/detail/10275572.html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