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office 中文版超级手册</w:t>
      </w:r>
    </w:p>
    <w:p>
      <w:r>
        <w:rPr>
          <w:rFonts w:ascii="宋体" w:hAnsi="宋体" w:eastAsia="宋体"/>
          <w:sz w:val="24"/>
        </w:rPr>
        <w:t>詹凤莲编著；倪群，张咏林改编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office 中文版超级手册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詹凤莲编著；倪群，张咏林改编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本书出售、求购地址：https://www.jiaokey.com/book/detail/10275483.html</w:t>
      </w:r>
    </w:p>
    <w:p>
      <w:r>
        <w:t>更多相关图书推荐：https://www.jiaokey.com</w:t>
      </w:r>
    </w:p>
    <w:p>
      <w:r>
        <w:t>詹凤莲编著；倪群，张咏林改编 其他作品：https://www.jiaokey.com/tag/詹凤莲编著；倪群，张咏林改编.html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关键词搜索：https://www.jiaokey.com/tag/Microsoft office 中文版超级手册.html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