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高等师范学校理科试用教材  计算机应用基础教程</w:t>
      </w:r>
    </w:p>
    <w:p>
      <w:r>
        <w:rPr>
          <w:rFonts w:ascii="宋体" w:hAnsi="宋体" w:eastAsia="宋体"/>
          <w:sz w:val="24"/>
        </w:rPr>
        <w:t>何克抗，李克东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高等师范学校理科试用教材  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何克抗，李克东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本书出售、求购地址：https://www.jiaokey.com/book/detail/10275453.html</w:t>
      </w:r>
    </w:p>
    <w:p>
      <w:r>
        <w:t>更多相关图书推荐：https://www.jiaokey.com</w:t>
      </w:r>
    </w:p>
    <w:p>
      <w:r>
        <w:t>何克抗，李克东 其他作品：https://www.jiaokey.com/tag/何克抗，李克东.html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关键词搜索：https://www.jiaokey.com/tag/高等师范学校理科试用教材  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