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微处理器外围器件手册  国内外流行芯片汇编</w:t>
      </w:r>
    </w:p>
    <w:p>
      <w:r>
        <w:rPr>
          <w:rFonts w:ascii="宋体" w:hAnsi="宋体" w:eastAsia="宋体"/>
          <w:sz w:val="24"/>
        </w:rPr>
        <w:t>汪燮华，俞时权主编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微处理器外围器件手册  国内外流行芯片汇编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汪燮华，俞时权主编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本书出售、求购地址：https://www.jiaokey.com/book/detail/10275452.html</w:t>
      </w:r>
    </w:p>
    <w:p>
      <w:r>
        <w:t>更多相关图书推荐：https://www.jiaokey.com</w:t>
      </w:r>
    </w:p>
    <w:p>
      <w:r>
        <w:t>汪燮华，俞时权主编 其他作品：https://www.jiaokey.com/tag/汪燮华，俞时权主编.html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关键词搜索：https://www.jiaokey.com/tag/微处理器外围器件手册  国内外流行芯片汇编.html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