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书名：FORTRAN程序设计实验指导书</w:t>
      </w:r>
    </w:p>
    <w:p>
      <w:r>
        <w:t>作者：艾德才，李文彬编</w:t>
      </w:r>
    </w:p>
    <w:p>
      <w:r>
        <w:t>出版社：天津：天津大学出版社</w:t>
      </w:r>
    </w:p>
    <w:p>
      <w:r>
        <w:t>出版日期：1988.12</w:t>
      </w:r>
    </w:p>
    <w:p>
      <w:r>
        <w:t>总页数：80</w:t>
      </w:r>
    </w:p>
    <w:p>
      <w:r>
        <w:t>更多请访问教客网: www.jiaokey.com</w:t>
      </w:r>
    </w:p>
    <w:p>
      <w:r>
        <w:t>FORTRAN程序设计实验指导书 评论地址：https://www.jiaokey.com/book/detail/10275313.html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