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书名：微型电脑FORTRAN语言程序设计 IBM-PC/XT APPLE II</w:t>
      </w:r>
    </w:p>
    <w:p>
      <w:r>
        <w:t>作者：陈炳新等编著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总页数：259</w:t>
      </w:r>
    </w:p>
    <w:p>
      <w:r>
        <w:t>更多请访问教客网: www.jiaokey.com</w:t>
      </w:r>
    </w:p>
    <w:p>
      <w:r>
        <w:t>微型电脑FORTRAN语言程序设计 IBM-PC/XT APPLE II 评论地址：https://www.jiaokey.com/book/detail/10275297.html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