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电脑小诊所  常见故障处理</w:t>
      </w:r>
    </w:p>
    <w:p>
      <w:r>
        <w:rPr>
          <w:rFonts w:ascii="宋体" w:hAnsi="宋体" w:eastAsia="宋体"/>
          <w:sz w:val="24"/>
        </w:rPr>
        <w:t>王路敬，赵励民编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电脑小诊所  常见故障处理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王路敬，赵励民编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本书出售、求购地址：https://www.jiaokey.com/book/detail/10275288.html</w:t>
      </w:r>
    </w:p>
    <w:p>
      <w:r>
        <w:t>更多相关图书推荐：https://www.jiaokey.com</w:t>
      </w:r>
    </w:p>
    <w:p>
      <w:r>
        <w:t>王路敬，赵励民编 其他作品：https://www.jiaokey.com/tag/王路敬，赵励民编.html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关键词搜索：https://www.jiaokey.com/tag/电脑小诊所  常见故障处理.html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