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2000疑难解析</w:t>
      </w:r>
    </w:p>
    <w:p>
      <w:r>
        <w:rPr>
          <w:rFonts w:ascii="宋体" w:hAnsi="宋体" w:eastAsia="宋体"/>
          <w:sz w:val="24"/>
        </w:rPr>
        <w:t>（美）（A.D.古茨曼）Alexis D.Gutzman著；潇湘工作室译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（美）（A.D.古茨曼）Alexis D.Gutzman著；潇湘工作室译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本书出售、求购地址：https://www.jiaokey.com/book/detail/10275249.html</w:t>
      </w:r>
    </w:p>
    <w:p>
      <w:r>
        <w:t>更多相关图书推荐：https://www.jiaokey.com</w:t>
      </w:r>
    </w:p>
    <w:p>
      <w:r>
        <w:t>（美）（A.D.古茨曼）Alexis D.Gutzman著；潇湘工作室译 其他作品：https://www.jiaokey.com/tag/（美）（A.D.古茨曼）Alexis D.Gutzman著；潇湘工作室译.html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关键词搜索：https://www.jiaokey.com/tag/中文FrontPage 2000疑难解析.html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