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Windows应用程序共享</w:t>
      </w:r>
    </w:p>
    <w:p>
      <w:r>
        <w:rPr>
          <w:rFonts w:ascii="宋体" w:hAnsi="宋体" w:eastAsia="宋体"/>
          <w:sz w:val="24"/>
        </w:rPr>
        <w:t>（美）Alan R.Neibauer著；姚淑珍，谭富传译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Windows应用程序共享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（美）Alan R.Neibauer著；姚淑珍，谭富传译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本书出售、求购地址：https://www.jiaokey.com/book/detail/10275245.html</w:t>
      </w:r>
    </w:p>
    <w:p>
      <w:r>
        <w:t>更多相关图书推荐：https://www.jiaokey.com</w:t>
      </w:r>
    </w:p>
    <w:p>
      <w:r>
        <w:t>（美）Alan R.Neibauer著；姚淑珍，谭富传译 其他作品：https://www.jiaokey.com/tag/（美）Alan R.Neibauer著；姚淑珍，谭富传译.html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关键词搜索：https://www.jiaokey.com/tag/Windows应用程序共享.html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