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8.0快学通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8.0快学通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本书出售、求购地址：https://www.jiaokey.com/book/detail/10275226.html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关键词搜索：https://www.jiaokey.com/tag/中文Excel 8.0快学通.html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