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4实用开发指南</w:t>
      </w:r>
    </w:p>
    <w:p>
      <w:r>
        <w:t>作者：郝启堂主编；康博创作室编著</w:t>
      </w:r>
    </w:p>
    <w:p>
      <w:r>
        <w:t>出版社：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Delphi 4实用开发指南 评论地址：https://www.jiaokey.com/book/detail/10275184.html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