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书名：PASCAL解题及结构程序设计</w:t>
      </w:r>
    </w:p>
    <w:p>
      <w:r>
        <w:t>作者：（美）考夫曼（Koffman，E.B.）著；刘金宏等译</w:t>
      </w:r>
    </w:p>
    <w:p>
      <w:r>
        <w:t>出版社：北京：中国铁道出版社</w:t>
      </w:r>
    </w:p>
    <w:p>
      <w:r>
        <w:t>出版日期：1988.07</w:t>
      </w:r>
    </w:p>
    <w:p>
      <w:r>
        <w:t>总页数：609</w:t>
      </w:r>
    </w:p>
    <w:p>
      <w:r>
        <w:t>更多请访问教客网: www.jiaokey.com</w:t>
      </w:r>
    </w:p>
    <w:p>
      <w:r>
        <w:t>PASCAL解题及结构程序设计 评论地址：https://www.jiaokey.com/book/detail/10275173.html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