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 for Windows 95高级程序设计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 for Windows 95高级程序设计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本书出售、求购地址：https://www.jiaokey.com/book/detail/10275164.html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 4.0 for Windows 95高级程序设计.html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