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妙语话PC PC的Murphy法则</w:t>
      </w:r>
    </w:p>
    <w:p>
      <w:r>
        <w:rPr>
          <w:rFonts w:ascii="宋体" w:hAnsi="宋体" w:eastAsia="宋体"/>
          <w:sz w:val="24"/>
        </w:rPr>
        <w:t>（美）Gene Weisskopf著；钱翼稷等译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妙语话PC PC的Murphy法则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（美）Gene Weisskopf著；钱翼稷等译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本书出售、求购地址：https://www.jiaokey.com/book/detail/10275110.html</w:t>
      </w:r>
    </w:p>
    <w:p>
      <w:r>
        <w:t>更多相关图书推荐：https://www.jiaokey.com</w:t>
      </w:r>
    </w:p>
    <w:p>
      <w:r>
        <w:t>（美）Gene Weisskopf著；钱翼稷等译 其他作品：https://www.jiaokey.com/tag/（美）Gene Weisskopf著；钱翼稷等译.html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关键词搜索：https://www.jiaokey.com/tag/妙语话PC PC的Murphy法则.html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