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书名：微型计算机实用指南</w:t>
      </w:r>
    </w:p>
    <w:p>
      <w:r>
        <w:t>作者：《青少年电脑丛书》编辑委员会著</w:t>
      </w:r>
    </w:p>
    <w:p>
      <w:r>
        <w:t>出版社：广州：广东科技出版社</w:t>
      </w:r>
    </w:p>
    <w:p>
      <w:r>
        <w:t>出版日期：1996.03</w:t>
      </w:r>
    </w:p>
    <w:p>
      <w:r>
        <w:t>总页数：161</w:t>
      </w:r>
    </w:p>
    <w:p>
      <w:r>
        <w:t>更多请访问教客网: www.jiaokey.com</w:t>
      </w:r>
    </w:p>
    <w:p>
      <w:r>
        <w:t>微型计算机实用指南 评论地址：https://www.jiaokey.com/book/detail/10275104.html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