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HTML3.2Web发布自学教程</w:t>
      </w:r>
    </w:p>
    <w:p>
      <w:r>
        <w:rPr>
          <w:rFonts w:ascii="宋体" w:hAnsi="宋体" w:eastAsia="宋体"/>
          <w:sz w:val="24"/>
        </w:rPr>
        <w:t>（美）Laura Lemay著；史元春，裴云彰等译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HTML3.2Web发布自学教程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（美）Laura Lemay著；史元春，裴云彰等译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本书出售、求购地址：https://www.jiaokey.com/book/detail/10275074.html</w:t>
      </w:r>
    </w:p>
    <w:p>
      <w:r>
        <w:t>更多相关图书推荐：https://www.jiaokey.com</w:t>
      </w:r>
    </w:p>
    <w:p>
      <w:r>
        <w:t>（美）Laura Lemay著；史元春，裴云彰等译 其他作品：https://www.jiaokey.com/tag/（美）Laura Lemay著；史元春，裴云彰等译.html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关键词搜索：https://www.jiaokey.com/tag/HTML3.2Web发布自学教程.html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