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J++精通指南</w:t>
      </w:r>
    </w:p>
    <w:p>
      <w:r>
        <w:rPr>
          <w:rFonts w:ascii="宋体" w:hAnsi="宋体" w:eastAsia="宋体"/>
          <w:sz w:val="24"/>
        </w:rPr>
        <w:t>（美）（D.乔希）Daniel Joshi，（美）（R.坎达克）Ramesh Chandak著；郑晓惠等译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J++精通指南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（美）（D.乔希）Daniel Joshi，（美）（R.坎达克）Ramesh Chandak著；郑晓惠等译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本书出售、求购地址：https://www.jiaokey.com/book/detail/10275063.html</w:t>
      </w:r>
    </w:p>
    <w:p>
      <w:r>
        <w:t>更多相关图书推荐：https://www.jiaokey.com</w:t>
      </w:r>
    </w:p>
    <w:p>
      <w:r>
        <w:t>（美）（D.乔希）Daniel Joshi，（美）（R.坎达克）Ramesh Chandak著；郑晓惠等译 其他作品：https://www.jiaokey.com/tag/（美）（D.乔希）Daniel Joshi，（美）（R.坎达克）Ramesh Chandak著；郑晓惠等译.html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J++精通指南.html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