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书名：自学C语言程序设计及实例分析</w:t>
      </w:r>
    </w:p>
    <w:p>
      <w:r>
        <w:t>作者：任干生编</w:t>
      </w:r>
    </w:p>
    <w:p>
      <w:r>
        <w:t>出版社：陕西电子编辑部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自学C语言程序设计及实例分析 评论地址：https://www.jiaokey.com/book/detail/10275056.html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