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汉字dBASEⅢ与FoxBASE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汉字dBASEⅢ与FoxBASE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本书出售、求购地址：https://www.jiaokey.com/book/detail/10275051.html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关键词搜索：https://www.jiaokey.com/tag/汉字dBASEⅢ与FoxBASE.html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