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Office 97轻松入门</w:t>
      </w:r>
    </w:p>
    <w:p>
      <w:r>
        <w:rPr>
          <w:rFonts w:ascii="宋体" w:hAnsi="宋体" w:eastAsia="宋体"/>
          <w:sz w:val="24"/>
        </w:rPr>
        <w:t>（美）（G.佩里）Greg Perry著；龚秋莲等译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Office 97轻松入门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（美）（G.佩里）Greg Perry著；龚秋莲等译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本书出售、求购地址：https://www.jiaokey.com/book/detail/10275020.html</w:t>
      </w:r>
    </w:p>
    <w:p>
      <w:r>
        <w:t>更多相关图书推荐：https://www.jiaokey.com</w:t>
      </w:r>
    </w:p>
    <w:p>
      <w:r>
        <w:t>（美）（G.佩里）Greg Perry著；龚秋莲等译 其他作品：https://www.jiaokey.com/tag/（美）（G.佩里）Greg Perry著；龚秋莲等译.html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关键词搜索：https://www.jiaokey.com/tag/中文版Microsoft Office 97轻松入门.html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