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全国计算机及信息高新技术考试  计算机办公应用培训教程（Windows系列）</w:t>
      </w:r>
    </w:p>
    <w:p>
      <w:r>
        <w:rPr>
          <w:rFonts w:ascii="宋体" w:hAnsi="宋体" w:eastAsia="宋体"/>
          <w:sz w:val="24"/>
        </w:rPr>
        <w:t>刘士杰，邸文柱编著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全国计算机及信息高新技术考试  计算机办公应用培训教程（Windows系列）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刘士杰，邸文柱编著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本书出售、求购地址：https://www.jiaokey.com/book/detail/10275019.html</w:t>
      </w:r>
    </w:p>
    <w:p>
      <w:r>
        <w:t>更多相关图书推荐：https://www.jiaokey.com</w:t>
      </w:r>
    </w:p>
    <w:p>
      <w:r>
        <w:t>刘士杰，邸文柱编著 其他作品：https://www.jiaokey.com/tag/刘士杰，邸文柱编著.html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关键词搜索：https://www.jiaokey.com/tag/全国计算机及信息高新技术考试  计算机办公应用培训教程（Windows系列）.html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