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97中文版易学易用专辑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97中文版易学易用专辑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本书出售、求购地址：https://www.jiaokey.com/book/detail/10275010.html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关键词搜索：https://www.jiaokey.com/tag/Outlook 97中文版易学易用专辑.html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