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Internet的域名系统与电子邮件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Internet的域名系统与电子邮件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本书出售、求购地址：https://www.jiaokey.com/book/detail/10275005.html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关键词搜索：https://www.jiaokey.com/tag/Internet的域名系统与电子邮件.html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