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97/2000高级使用及开发实例 VBA使用指南</w:t>
      </w:r>
    </w:p>
    <w:p>
      <w:r>
        <w:t>作者：李华飚，王福水编著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总页数：306</w:t>
      </w:r>
    </w:p>
    <w:p>
      <w:r>
        <w:t>更多请访问教客网: www.jiaokey.com</w:t>
      </w:r>
    </w:p>
    <w:p>
      <w:r>
        <w:t>Microsoft Office 97/2000高级使用及开发实例 VBA使用指南 评论地址：https://www.jiaokey.com/book/detail/10274930.html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