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Java轻松入门</w:t>
      </w:r>
    </w:p>
    <w:p>
      <w:r>
        <w:rPr>
          <w:rFonts w:ascii="宋体" w:hAnsi="宋体" w:eastAsia="宋体"/>
          <w:sz w:val="24"/>
        </w:rPr>
        <w:t>（美）（A.V.霍夫）Arthur Van Hoff等著；王红，张小红译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（美）（A.V.霍夫）Arthur Van Hoff等著；王红，张小红译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本书出售、求购地址：https://www.jiaokey.com/book/detail/10274905.html</w:t>
      </w:r>
    </w:p>
    <w:p>
      <w:r>
        <w:t>更多相关图书推荐：https://www.jiaokey.com</w:t>
      </w:r>
    </w:p>
    <w:p>
      <w:r>
        <w:t>（美）（A.V.霍夫）Arthur Van Hoff等著；王红，张小红译 其他作品：https://www.jiaokey.com/tag/（美）（A.V.霍夫）Arthur Van Hoff等著；王红，张小红译.html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