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书名：FoxPro2.5的使用与编程技术</w:t>
      </w:r>
    </w:p>
    <w:p>
      <w:r>
        <w:t>作者：何丁海等编著</w:t>
      </w:r>
    </w:p>
    <w:p>
      <w:r>
        <w:t>出版社：广州：广东科技出版社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FoxPro2.5的使用与编程技术 评论地址：https://www.jiaokey.com/book/detail/10274894.html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