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最新计算机网络双解词典</w:t>
      </w:r>
    </w:p>
    <w:p>
      <w:r>
        <w:rPr>
          <w:rFonts w:ascii="宋体" w:hAnsi="宋体" w:eastAsia="宋体"/>
          <w:sz w:val="24"/>
        </w:rPr>
        <w:t>（美）（K.谢弗）Kevin Shafer著；陆震纶等译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最新计算机网络双解词典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（美）（K.谢弗）Kevin Shafer著；陆震纶等译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本书出售、求购地址：https://www.jiaokey.com/book/detail/10274891.html</w:t>
      </w:r>
    </w:p>
    <w:p>
      <w:r>
        <w:t>更多相关图书推荐：https://www.jiaokey.com</w:t>
      </w:r>
    </w:p>
    <w:p>
      <w:r>
        <w:t>（美）（K.谢弗）Kevin Shafer著；陆震纶等译 其他作品：https://www.jiaokey.com/tag/（美）（K.谢弗）Kevin Shafer著；陆震纶等译.html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关键词搜索：https://www.jiaokey.com/tag/最新计算机网络双解词典.html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