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边学边用中文Windows 98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边学边用中文Windows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本书出售、求购地址：https://www.jiaokey.com/book/detail/10274845.html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关键词搜索：https://www.jiaokey.com/tag/边学边用中文Windows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