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BASIC与应用</w:t>
      </w:r>
    </w:p>
    <w:p>
      <w:r>
        <w:t>作者：林盛杰</w:t>
      </w:r>
    </w:p>
    <w:p>
      <w:r>
        <w:t>出版社：聊星出版社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IBM PC BASIC与应用 评论地址：https://www.jiaokey.com/book/detail/10274820.html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