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4应用程序开发</w:t>
      </w:r>
    </w:p>
    <w:p>
      <w:r>
        <w:t>作者：肖勇等编著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总页数：423</w:t>
      </w:r>
    </w:p>
    <w:p>
      <w:r>
        <w:t>更多请访问教客网: www.jiaokey.com</w:t>
      </w:r>
    </w:p>
    <w:p>
      <w:r>
        <w:t>C++ Builder 4应用程序开发 评论地址：https://www.jiaokey.com/book/detail/10274773.html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