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6大全</w:t>
      </w:r>
    </w:p>
    <w:p>
      <w:r>
        <w:rPr>
          <w:rFonts w:ascii="宋体" w:hAnsi="宋体" w:eastAsia="宋体"/>
          <w:sz w:val="24"/>
        </w:rPr>
        <w:t>（美）（D.皮蒂斯）David Pitts，（美）（B.鲍尔）Bill Ball等著；前导工作室译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6大全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（美）（D.皮蒂斯）David Pitts，（美）（B.鲍尔）Bill Ball等著；前导工作室译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本书出售、求购地址：https://www.jiaokey.com/book/detail/10274756.html</w:t>
      </w:r>
    </w:p>
    <w:p>
      <w:r>
        <w:t>更多相关图书推荐：https://www.jiaokey.com</w:t>
      </w:r>
    </w:p>
    <w:p>
      <w:r>
        <w:t>（美）（D.皮蒂斯）David Pitts，（美）（B.鲍尔）Bill Ball等著；前导工作室译 其他作品：https://www.jiaokey.com/tag/（美）（D.皮蒂斯）David Pitts，（美）（B.鲍尔）Bill Ball等著；前导工作室译.html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关键词搜索：https://www.jiaokey.com/tag/Red Hat Linux 6大全.html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