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LINUX与UNIX Shell编程指南</w:t>
      </w:r>
    </w:p>
    <w:p>
      <w:r>
        <w:rPr>
          <w:rFonts w:ascii="宋体" w:hAnsi="宋体" w:eastAsia="宋体"/>
          <w:sz w:val="24"/>
        </w:rPr>
        <w:t>（美）（D.坦思利）David Tansley著；徐焱等译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LINUX与UNIX Shell编程指南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（美）（D.坦思利）David Tansley著；徐焱等译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本书出售、求购地址：https://www.jiaokey.com/book/detail/10274750.html</w:t>
      </w:r>
    </w:p>
    <w:p>
      <w:r>
        <w:t>更多相关图书推荐：https://www.jiaokey.com</w:t>
      </w:r>
    </w:p>
    <w:p>
      <w:r>
        <w:t>（美）（D.坦思利）David Tansley著；徐焱等译 其他作品：https://www.jiaokey.com/tag/（美）（D.坦思利）David Tansley著；徐焱等译.html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关键词搜索：https://www.jiaokey.com/tag/LINUX与UNIX Shell编程指南.html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