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书名：微机计算机入门及基基本BASIC语言</w:t>
      </w:r>
    </w:p>
    <w:p>
      <w:r>
        <w:t>作者：曾能浚，陈通鑫，王辰戎</w:t>
      </w:r>
    </w:p>
    <w:p>
      <w:r>
        <w:t>出版社：北京：测绘出版社</w:t>
      </w:r>
    </w:p>
    <w:p>
      <w:r>
        <w:t>出版日期：1985.12</w:t>
      </w:r>
    </w:p>
    <w:p>
      <w:r>
        <w:t>总页数：261</w:t>
      </w:r>
    </w:p>
    <w:p>
      <w:r>
        <w:t>更多请访问教客网: www.jiaokey.com</w:t>
      </w:r>
    </w:p>
    <w:p>
      <w:r>
        <w:t>微机计算机入门及基基本BASIC语言 评论地址：https://www.jiaokey.com/book/detail/10274736.html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