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最新磁盘操作系统MS-DOS应用指导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最新磁盘操作系统MS-DOS应用指导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本书出售、求购地址：https://www.jiaokey.com/book/detail/10274688.html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关键词搜索：https://www.jiaokey.com/tag/最新磁盘操作系统MS-DOS应用指导.html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