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3.2样本手册</w:t>
      </w:r>
    </w:p>
    <w:p>
      <w:r>
        <w:rPr>
          <w:rFonts w:ascii="宋体" w:hAnsi="宋体" w:eastAsia="宋体"/>
          <w:sz w:val="24"/>
        </w:rPr>
        <w:t>（美）（L.阿伦森）Larry Aronson，（美）（J.洛厄里）Joseph Lowery著；肖文贵等译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3.2样本手册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（美）（L.阿伦森）Larry Aronson，（美）（J.洛厄里）Joseph Lowery著；肖文贵等译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本书出售、求购地址：https://www.jiaokey.com/book/detail/10274684.html</w:t>
      </w:r>
    </w:p>
    <w:p>
      <w:r>
        <w:t>更多相关图书推荐：https://www.jiaokey.com</w:t>
      </w:r>
    </w:p>
    <w:p>
      <w:r>
        <w:t>（美）（L.阿伦森）Larry Aronson，（美）（J.洛厄里）Joseph Lowery著；肖文贵等译 其他作品：https://www.jiaokey.com/tag/（美）（L.阿伦森）Larry Aronson，（美）（J.洛厄里）Joseph Lowery著；肖文贵等译.html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 3.2样本手册.html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