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书名：孢子植物分类及资源评估短习班讲义</w:t>
      </w:r>
    </w:p>
    <w:p>
      <w:r>
        <w:t>作者：中国孢子植物志编辑委员会</w:t>
      </w:r>
    </w:p>
    <w:p>
      <w:r>
        <w:t>出版社：</w:t>
      </w:r>
    </w:p>
    <w:p>
      <w:r>
        <w:t>出版日期：1999.12</w:t>
      </w:r>
    </w:p>
    <w:p>
      <w:r>
        <w:t>总页数：22</w:t>
      </w:r>
    </w:p>
    <w:p>
      <w:r>
        <w:t>更多请访问教客网: www.jiaokey.com</w:t>
      </w:r>
    </w:p>
    <w:p>
      <w:r>
        <w:t>孢子植物分类及资源评估短习班讲义 评论地址：https://www.jiaokey.com/book/detail/10274662.html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