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SPECIES OF MUCOR WITH GIANT SPORES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SPECIES OF MUCOR WITH GIANT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本书出售、求购地址：https://www.jiaokey.com/book/detail/10274621.html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关键词搜索：https://www.jiaokey.com/tag/A NEW SPECIES OF MUCOR WITH GIANT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