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REVISIONS OF TWO CHINESE POWDERY MILDEWS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REVISIONS OF TWO CHINESE POWDERY MILDEWS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本书出售、求购地址：https://www.jiaokey.com/book/detail/10274619.html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关键词搜索：https://www.jiaokey.com/tag/REVISIONS OF TWO CHINESE POWDERY MILDEWS.html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