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书名：中国白粉菌的分类研究  1  忍冬科上的新种和新变种</w:t>
      </w:r>
    </w:p>
    <w:p>
      <w:r>
        <w:t>作者：郑儒永等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中国白粉菌的分类研究  1  忍冬科上的新种和新变种 评论地址：https://www.jiaokey.com/book/detail/10274609.html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