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书名：植物分类学报  第10卷  第2期</w:t>
      </w:r>
    </w:p>
    <w:p>
      <w:r>
        <w:t>作者：郑儒永等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植物分类学报  第10卷  第2期 评论地址：https://www.jiaokey.com/book/detail/10274599.html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