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书名：工程物理学报  第9卷  第1期</w:t>
      </w:r>
    </w:p>
    <w:p>
      <w:r>
        <w:t>作者：李静海等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工程物理学报  第9卷  第1期 评论地址：https://www.jiaokey.com/book/detail/10274561.html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