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书名：疱脐衣属的一新亚属</w:t>
      </w:r>
    </w:p>
    <w:p>
      <w:r>
        <w:t>作者：魏江春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疱脐衣属的一新亚属 评论地址：https://www.jiaokey.com/book/detail/10274537.html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