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书名：发明记录  赤霉素的生物合成和应用</w:t>
      </w:r>
    </w:p>
    <w:p>
      <w:r>
        <w:t>作者：俞大绂，李季伦等</w:t>
      </w:r>
    </w:p>
    <w:p>
      <w:r>
        <w:t>出版社：1963.12</w:t>
      </w:r>
    </w:p>
    <w:p>
      <w:r>
        <w:t>出版日期：</w:t>
      </w:r>
    </w:p>
    <w:p>
      <w:r>
        <w:t>总页数：10</w:t>
      </w:r>
    </w:p>
    <w:p>
      <w:r>
        <w:t>更多请访问教客网: www.jiaokey.com</w:t>
      </w:r>
    </w:p>
    <w:p>
      <w:r>
        <w:t>发明记录  赤霉素的生物合成和应用 评论地址：https://www.jiaokey.com/book/detail/10274526.html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