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书名：串珠镰刀菌素及其毒理</w:t>
      </w:r>
    </w:p>
    <w:p>
      <w:r>
        <w:t>作者：章红，李季伦</w:t>
      </w:r>
    </w:p>
    <w:p>
      <w:r>
        <w:t>出版社：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串珠镰刀菌素及其毒理 评论地址：https://www.jiaokey.com/book/detail/10274523.html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